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3840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86MS00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-01-2024-</w:t>
      </w:r>
      <w:r>
        <w:rPr>
          <w:rFonts w:ascii="Times New Roman" w:eastAsia="Times New Roman" w:hAnsi="Times New Roman" w:cs="Times New Roman"/>
          <w:sz w:val="28"/>
          <w:szCs w:val="28"/>
        </w:rPr>
        <w:t>008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7707056547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Еремину Вадиму Михайловичу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Еремину Вадиму Михайловичу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54375447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Г.П.Думлер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28"/>
          <w:szCs w:val="28"/>
        </w:rPr>
        <w:t>3840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0">
    <w:name w:val="cat-UserDefined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